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汽车4S店管理10类制度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汽车4S店管理10类制度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本书出售、求购地址：https://www.jiaokey.com/book/detail/12031912.html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关键词搜索：https://www.jiaokey.com/tag/汽车4S店管理10类制度.html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