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书名：玩味·居</w:t>
      </w:r>
    </w:p>
    <w:p>
      <w:r>
        <w:t>作者：非同组著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玩味·居 评论地址：https://www.jiaokey.com/book/detail/12031833.html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