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书名：枫尘仆仆：百位加拿大技术移民访谈</w:t>
      </w:r>
    </w:p>
    <w:p>
      <w:r>
        <w:t>作者：许丽平，JanetSalaff著</w:t>
      </w:r>
    </w:p>
    <w:p>
      <w:r>
        <w:t>出版社：银川:宁夏人民出版社,2007.10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枫尘仆仆：百位加拿大技术移民访谈 评论地址：https://www.jiaokey.com/book/detail/12031821.html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