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特殊用途电动机修理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特殊用途电动机修理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本书出售、求购地址：https://www.jiaokey.com/book/detail/12031768.html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关键词搜索：https://www.jiaokey.com/tag/特殊用途电动机修理.html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