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语文  六年级  上  北师大版</w:t>
      </w:r>
    </w:p>
    <w:p>
      <w:r>
        <w:t>作者：朱五书主编</w:t>
      </w:r>
    </w:p>
    <w:p>
      <w:r>
        <w:t>出版社：贵阳：贵州教育出版社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一点通星级教案与作业新设计  语文  六年级  上  北师大版 评论地址：https://www.jiaokey.com/book/detail/12031741.html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