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小学学习一点通  数学  一年级  上  青岛版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小学学习一点通  数学  一年级  上  青岛版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本书出售、求购地址：https://www.jiaokey.com/book/detail/12031735.html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关键词搜索：https://www.jiaokey.com/tag/小学学习一点通  数学  一年级  上  青岛版.html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