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书名：2007年：山东省文化产业发展报告</w:t>
      </w:r>
    </w:p>
    <w:p>
      <w:r>
        <w:t>作者：王志东主编</w:t>
      </w:r>
    </w:p>
    <w:p>
      <w:r>
        <w:t>出版社：济南：山东人民出版社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2007年：山东省文化产业发展报告 评论地址：https://www.jiaokey.com/book/detail/12031726.html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