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书名：统筹解决人口问题的理论思考与实践探索</w:t>
      </w:r>
    </w:p>
    <w:p>
      <w:r>
        <w:t>作者：金小桃主编</w:t>
      </w:r>
    </w:p>
    <w:p>
      <w:r>
        <w:t>出版社：北京：中国人口出版社</w:t>
      </w:r>
    </w:p>
    <w:p>
      <w:r>
        <w:t>出版日期：2007.10</w:t>
      </w:r>
    </w:p>
    <w:p>
      <w:r>
        <w:t>总页数：367</w:t>
      </w:r>
    </w:p>
    <w:p>
      <w:r>
        <w:t>更多请访问教客网: www.jiaokey.com</w:t>
      </w:r>
    </w:p>
    <w:p>
      <w:r>
        <w:t>统筹解决人口问题的理论思考与实践探索 评论地址：https://www.jiaokey.com/book/detail/12031683.html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