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小鲤鱼奇遇记  水域英雄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小鲤鱼奇遇记  水域英雄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本书出售、求购地址：https://www.jiaokey.com/book/detail/12031679.html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关键词搜索：https://www.jiaokey.com/tag/小鲤鱼奇遇记  水域英雄.html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