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小鲤鱼奇遇记  人鱼国度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小鲤鱼奇遇记  人鱼国度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本书出售、求购地址：https://www.jiaokey.com/book/detail/12031676.html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关键词搜索：https://www.jiaokey.com/tag/小鲤鱼奇遇记  人鱼国度.html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