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书名：健康创造价值 你就是健康的CEO</w:t>
      </w:r>
    </w:p>
    <w:p>
      <w:r>
        <w:t>作者：武留信编著</w:t>
      </w:r>
    </w:p>
    <w:p>
      <w:r>
        <w:t>出版社：北京：中国人口出版社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健康创造价值 你就是健康的CEO 评论地址：https://www.jiaokey.com/book/detail/12031669.html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