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新逆序精彩语境与真题语块词汇助记法  下</w:t>
      </w:r>
    </w:p>
    <w:p>
      <w:r>
        <w:rPr>
          <w:rFonts w:ascii="宋体" w:hAnsi="宋体" w:eastAsia="宋体"/>
          <w:sz w:val="24"/>
        </w:rPr>
        <w:t>杨涌泉主编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新逆序精彩语境与真题语块词汇助记法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本书出售、求购地址：https://www.jiaokey.com/book/detail/12031652.html</w:t>
      </w:r>
    </w:p>
    <w:p>
      <w:r>
        <w:t>更多相关图书推荐：https://www.jiaokey.com</w:t>
      </w:r>
    </w:p>
    <w:p>
      <w:r>
        <w:t>杨涌泉主编 其他作品：https://www.jiaokey.com/tag/杨涌泉主编.html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关键词搜索：https://www.jiaokey.com/tag/新逆序精彩语境与真题语块词汇助记法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