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我的星中只有你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我的星中只有你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本书出售、求购地址：https://www.jiaokey.com/book/detail/12031578.html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关键词搜索：https://www.jiaokey.com/tag/我的星中只有你.html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