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书名：千里白云一梦遥</w:t>
      </w:r>
    </w:p>
    <w:p>
      <w:r>
        <w:t>作者：姚云著</w:t>
      </w:r>
    </w:p>
    <w:p>
      <w:r>
        <w:t>出版社：南京：东南大学出版社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千里白云一梦遥 评论地址：https://www.jiaokey.com/book/detail/12031510.html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