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书名：丽江雪桃优质高产栽培技术 Planted technology of high quality and high output on Snow Peach of Lijiang eng</w:t>
      </w:r>
    </w:p>
    <w:p>
      <w:r>
        <w:t>作者：和自兴，王君正策划</w:t>
      </w:r>
    </w:p>
    <w:p>
      <w:r>
        <w:t>出版社：昆明：云南科学技术出版社</w:t>
      </w:r>
    </w:p>
    <w:p>
      <w:r>
        <w:t>出版日期：2008.03</w:t>
      </w:r>
    </w:p>
    <w:p>
      <w:r>
        <w:t>总页数：156</w:t>
      </w:r>
    </w:p>
    <w:p>
      <w:r>
        <w:t>更多请访问教客网: www.jiaokey.com</w:t>
      </w:r>
    </w:p>
    <w:p>
      <w:r>
        <w:t>丽江雪桃优质高产栽培技术 Planted technology of high quality and high output on Snow Peach of Lijiang eng 评论地址：https://www.jiaokey.com/book/detail/12031491.html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