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器物纹饰图典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器物纹饰图典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本书出售、求购地址：https://www.jiaokey.com/book/detail/12031475.html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关键词搜索：https://www.jiaokey.com/tag/器物纹饰图典.html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