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中国私营经济年鉴  2004-2006.6</w:t>
      </w:r>
    </w:p>
    <w:p>
      <w:r>
        <w:rPr>
          <w:rFonts w:ascii="宋体" w:hAnsi="宋体" w:eastAsia="宋体"/>
          <w:sz w:val="24"/>
        </w:rPr>
        <w:t>孙晓华，辜胜阻，保育钧总编辑；中华全国工商业联合会，中国民（私）营经济研究会主编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中国私营经济年鉴  2004-2006.6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孙晓华，辜胜阻，保育钧总编辑；中华全国工商业联合会，中国民（私）营经济研究会主编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本书出售、求购地址：https://www.jiaokey.com/book/detail/12031426.html</w:t>
      </w:r>
    </w:p>
    <w:p>
      <w:r>
        <w:t>更多相关图书推荐：https://www.jiaokey.com</w:t>
      </w:r>
    </w:p>
    <w:p>
      <w:r>
        <w:t>孙晓华，辜胜阻，保育钧总编辑；中华全国工商业联合会，中国民（私）营经济研究会主编 其他作品：https://www.jiaokey.com/tag/孙晓华，辜胜阻，保育钧总编辑；中华全国工商业联合会，中国民（私）营经济研究会主编.html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关键词搜索：https://www.jiaokey.com/tag/中国私营经济年鉴  2004-2006.6.html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