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急用活学Excel实例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急用活学Excel实例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本书出售、求购地址：https://www.jiaokey.com/book/detail/12031377.html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关键词搜索：https://www.jiaokey.com/tag/急用活学Excel实例.html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