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LINUX技术手册  第3版</w:t>
      </w:r>
    </w:p>
    <w:p>
      <w:r>
        <w:rPr>
          <w:rFonts w:ascii="宋体" w:hAnsi="宋体" w:eastAsia="宋体"/>
          <w:sz w:val="24"/>
        </w:rPr>
        <w:t>Ellen Siever等著；陈莉君等译（西安邮电学院）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LINUX技术手册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Siever等著；陈莉君等译（西安邮电学院）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LINUX操作系统-技术手册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本书出售、求购地址：https://www.jiaokey.com/book/detail/12031370.html</w:t>
      </w:r>
    </w:p>
    <w:p>
      <w:r>
        <w:t>更多相关图书推荐：https://www.jiaokey.com</w:t>
      </w:r>
    </w:p>
    <w:p>
      <w:r>
        <w:t>Ellen Siever等著；陈莉君等译（西安邮电学院） 其他作品：https://www.jiaokey.com/tag/Ellen Siever等著；陈莉君等译（西安邮电学院）.html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关键词搜索：https://www.jiaokey.com/tag/LINUX操作系统-技术手册.html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