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Windows编程简明教程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本书出售、求购地址：https://www.jiaokey.com/book/detail/12031309.html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关键词搜索：https://www.jiaokey.com/tag/Windows编程简明教程.html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