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98直通车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98直通车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西安：西安市电子科技大学出版社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本书出售、求购地址：https://www.jiaokey.com/book/detail/12031303.html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西安：西安市电子科技大学出版社 出版图书：https://www.jiaokey.com/tag/西安：西安市电子科技大学出版社.html</w:t>
      </w:r>
    </w:p>
    <w:p>
      <w:r>
        <w:t>关键词搜索：https://www.jiaokey.com/tag/中文 Windows 98直通车.html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