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畅通无阻学电脑办公</w:t>
      </w:r>
    </w:p>
    <w:p>
      <w:r>
        <w:rPr>
          <w:rFonts w:ascii="宋体" w:hAnsi="宋体" w:eastAsia="宋体"/>
          <w:sz w:val="24"/>
        </w:rPr>
        <w:t>谢东，黄晓宇等编著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畅通无阻学电脑办公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谢东，黄晓宇等编著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本书出售、求购地址：https://www.jiaokey.com/book/detail/12031291.html</w:t>
      </w:r>
    </w:p>
    <w:p>
      <w:r>
        <w:t>更多相关图书推荐：https://www.jiaokey.com</w:t>
      </w:r>
    </w:p>
    <w:p>
      <w:r>
        <w:t>谢东，黄晓宇等编著 其他作品：https://www.jiaokey.com/tag/谢东，黄晓宇等编著.html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关键词搜索：https://www.jiaokey.com/tag/畅通无阻学电脑办公.html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