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书名：现代电脑知识及操作应用指南</w:t>
      </w:r>
    </w:p>
    <w:p>
      <w:r>
        <w:t>作者：汪厚祥等编著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总页数：253</w:t>
      </w:r>
    </w:p>
    <w:p>
      <w:r>
        <w:t>更多请访问教客网: www.jiaokey.com</w:t>
      </w:r>
    </w:p>
    <w:p>
      <w:r>
        <w:t>现代电脑知识及操作应用指南 评论地址：https://www.jiaokey.com/book/detail/12031290.html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