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SAN存储区域网络  第2版</w:t>
      </w:r>
    </w:p>
    <w:p>
      <w:r>
        <w:rPr>
          <w:rFonts w:ascii="宋体" w:hAnsi="宋体" w:eastAsia="宋体"/>
          <w:sz w:val="24"/>
        </w:rPr>
        <w:t>（美）（法利）Marc Farley著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SAN存储区域网络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（美）（法利）Marc Farley著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本书出售、求购地址：https://www.jiaokey.com/book/detail/12031289.html</w:t>
      </w:r>
    </w:p>
    <w:p>
      <w:r>
        <w:t>更多相关图书推荐：https://www.jiaokey.com</w:t>
      </w:r>
    </w:p>
    <w:p>
      <w:r>
        <w:t>（美）（法利）Marc Farley著 其他作品：https://www.jiaokey.com/tag/（美）（法利）Marc Farley著.html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关键词搜索：https://www.jiaokey.com/tag/SAN存储区域网络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