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中国21世纪初期自然灾害态势分析</w:t>
      </w:r>
    </w:p>
    <w:p>
      <w:r>
        <w:rPr>
          <w:rFonts w:ascii="宋体" w:hAnsi="宋体" w:eastAsia="宋体"/>
          <w:sz w:val="24"/>
        </w:rPr>
        <w:t>高庆华，刘惠敏，张业成等编著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中国21世纪初期自然灾害态势分析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高庆华，刘惠敏，张业成等编著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本书出售、求购地址：https://www.jiaokey.com/book/detail/12031276.html</w:t>
      </w:r>
    </w:p>
    <w:p>
      <w:r>
        <w:t>更多相关图书推荐：https://www.jiaokey.com</w:t>
      </w:r>
    </w:p>
    <w:p>
      <w:r>
        <w:t>高庆华，刘惠敏，张业成等编著 其他作品：https://www.jiaokey.com/tag/高庆华，刘惠敏，张业成等编著.html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关键词搜索：https://www.jiaokey.com/tag/中国21世纪初期自然灾害态势分析.html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