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UFO：撕下入侵者的面具</w:t>
      </w:r>
    </w:p>
    <w:p>
      <w:r>
        <w:rPr>
          <w:rFonts w:ascii="宋体" w:hAnsi="宋体" w:eastAsia="宋体"/>
          <w:sz w:val="24"/>
        </w:rPr>
        <w:t>（法）让·西岱著；时波译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UFO：撕下入侵者的面具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（法）让·西岱著；时波译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本书出售、求购地址：https://www.jiaokey.com/book/detail/12031272.html</w:t>
      </w:r>
    </w:p>
    <w:p>
      <w:r>
        <w:t>更多相关图书推荐：https://www.jiaokey.com</w:t>
      </w:r>
    </w:p>
    <w:p>
      <w:r>
        <w:t>（法）让·西岱著；时波译 其他作品：https://www.jiaokey.com/tag/（法）让·西岱著；时波译.html</w:t>
      </w:r>
    </w:p>
    <w:p>
      <w:r>
        <w:t>兰州市：甘肃科学技术出版社 出版图书：https://www.jiaokey.com/tag/兰州市：甘肃科学技术出版社.html</w:t>
      </w:r>
    </w:p>
    <w:p>
      <w:r>
        <w:t>关键词搜索：https://www.jiaokey.com/tag/UFO：撕下入侵者的面具.html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