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隧道衬砌荷载计算理论及岩溶处治技术</w:t>
      </w:r>
    </w:p>
    <w:p>
      <w:r>
        <w:rPr>
          <w:rFonts w:ascii="宋体" w:hAnsi="宋体" w:eastAsia="宋体"/>
          <w:sz w:val="24"/>
        </w:rPr>
        <w:t>傅鹤林，韩汝才著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隧道衬砌荷载计算理论及岩溶处治技术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傅鹤林，韩汝才著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本书出售、求购地址：https://www.jiaokey.com/book/detail/12031260.html</w:t>
      </w:r>
    </w:p>
    <w:p>
      <w:r>
        <w:t>更多相关图书推荐：https://www.jiaokey.com</w:t>
      </w:r>
    </w:p>
    <w:p>
      <w:r>
        <w:t>傅鹤林，韩汝才著 其他作品：https://www.jiaokey.com/tag/傅鹤林，韩汝才著.html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关键词搜索：https://www.jiaokey.com/tag/隧道衬砌荷载计算理论及岩溶处治技术.html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