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书名：大型养路机械电子电路技术基础</w:t>
      </w:r>
    </w:p>
    <w:p>
      <w:r>
        <w:t>作者：毛必显，刘铁军，张坤主编</w:t>
      </w:r>
    </w:p>
    <w:p>
      <w:r>
        <w:t>出版社：成都：西南交通大学出版社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大型养路机械电子电路技术基础 评论地址：https://www.jiaokey.com/book/detail/12031259.html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