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书名：绿色科技创新与生态省建设</w:t>
      </w:r>
    </w:p>
    <w:p>
      <w:r>
        <w:t>作者：《福建生态省建设进程中科技创新机制及其对策研究》课题组编</w:t>
      </w:r>
    </w:p>
    <w:p>
      <w:r>
        <w:t>出版社：哈尔滨：东北林业大学出版社</w:t>
      </w:r>
    </w:p>
    <w:p>
      <w:r>
        <w:t>出版日期：2004.12</w:t>
      </w:r>
    </w:p>
    <w:p>
      <w:r>
        <w:t>总页数：326</w:t>
      </w:r>
    </w:p>
    <w:p>
      <w:r>
        <w:t>更多请访问教客网: www.jiaokey.com</w:t>
      </w:r>
    </w:p>
    <w:p>
      <w:r>
        <w:t>绿色科技创新与生态省建设 评论地址：https://www.jiaokey.com/book/detail/12031253.html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