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城市轨道交通大型枢纽站立体交叉冻结施工新技术</w:t>
      </w:r>
    </w:p>
    <w:p>
      <w:r>
        <w:rPr>
          <w:rFonts w:ascii="宋体" w:hAnsi="宋体" w:eastAsia="宋体"/>
          <w:sz w:val="24"/>
        </w:rPr>
        <w:t>翁家杰，杨国祥，岳丰田等著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城市轨道交通大型枢纽站立体交叉冻结施工新技术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翁家杰，杨国祥，岳丰田等著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本书出售、求购地址：https://www.jiaokey.com/book/detail/12031251.html</w:t>
      </w:r>
    </w:p>
    <w:p>
      <w:r>
        <w:t>更多相关图书推荐：https://www.jiaokey.com</w:t>
      </w:r>
    </w:p>
    <w:p>
      <w:r>
        <w:t>翁家杰，杨国祥，岳丰田等著 其他作品：https://www.jiaokey.com/tag/翁家杰，杨国祥，岳丰田等著.html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关键词搜索：https://www.jiaokey.com/tag/城市轨道交通大型枢纽站立体交叉冻结施工新技术.html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