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书名：黄河三角洲自然保护区科学考察集</w:t>
      </w:r>
    </w:p>
    <w:p>
      <w:r>
        <w:t>作者：赵延茂，宋朝枢主编</w:t>
      </w:r>
    </w:p>
    <w:p>
      <w:r>
        <w:t>出版社：北京:中国林业出版社,1995.12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黄河三角洲自然保护区科学考察集 评论地址：https://www.jiaokey.com/book/detail/12031215.html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