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坚持可持续发展战略抑制自然环境恶化趋势</w:t>
      </w:r>
    </w:p>
    <w:p>
      <w:r>
        <w:rPr>
          <w:rFonts w:ascii="宋体" w:hAnsi="宋体" w:eastAsia="宋体"/>
          <w:sz w:val="24"/>
        </w:rPr>
        <w:t>韩希清编著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坚持可持续发展战略抑制自然环境恶化趋势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韩希清编著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本书出售、求购地址：https://www.jiaokey.com/book/detail/12031185.html</w:t>
      </w:r>
    </w:p>
    <w:p>
      <w:r>
        <w:t>更多相关图书推荐：https://www.jiaokey.com</w:t>
      </w:r>
    </w:p>
    <w:p>
      <w:r>
        <w:t>韩希清编著 其他作品：https://www.jiaokey.com/tag/韩希清编著.html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关键词搜索：https://www.jiaokey.com/tag/坚持可持续发展战略抑制自然环境恶化趋势.html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