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智能交通系统评价技术与方法</w:t>
      </w:r>
    </w:p>
    <w:p>
      <w:r>
        <w:rPr>
          <w:rFonts w:ascii="宋体" w:hAnsi="宋体" w:eastAsia="宋体"/>
          <w:sz w:val="24"/>
        </w:rPr>
        <w:t>史其信，胡明伟，郑为中著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智能交通系统评价技术与方法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史其信，胡明伟，郑为中著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本书出售、求购地址：https://www.jiaokey.com/book/detail/12031181.html</w:t>
      </w:r>
    </w:p>
    <w:p>
      <w:r>
        <w:t>更多相关图书推荐：https://www.jiaokey.com</w:t>
      </w:r>
    </w:p>
    <w:p>
      <w:r>
        <w:t>史其信，胡明伟，郑为中著 其他作品：https://www.jiaokey.com/tag/史其信，胡明伟，郑为中著.html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关键词搜索：https://www.jiaokey.com/tag/智能交通系统评价技术与方法.html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