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天有凶年  清代灾荒与中国社会</w:t>
      </w:r>
    </w:p>
    <w:p>
      <w:r>
        <w:rPr>
          <w:rFonts w:ascii="宋体" w:hAnsi="宋体" w:eastAsia="宋体"/>
          <w:sz w:val="24"/>
        </w:rPr>
        <w:t>李文海，夏明方编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天有凶年  清代灾荒与中国社会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李文海，夏明方编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本书出售、求购地址：https://www.jiaokey.com/book/detail/12031180.html</w:t>
      </w:r>
    </w:p>
    <w:p>
      <w:r>
        <w:t>更多相关图书推荐：https://www.jiaokey.com</w:t>
      </w:r>
    </w:p>
    <w:p>
      <w:r>
        <w:t>李文海，夏明方编 其他作品：https://www.jiaokey.com/tag/李文海，夏明方编.html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关键词搜索：https://www.jiaokey.com/tag/天有凶年  清代灾荒与中国社会.html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