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音乐治疗和心理剧  演出你内心的音乐</w:t>
      </w:r>
    </w:p>
    <w:p>
      <w:r>
        <w:rPr>
          <w:rFonts w:ascii="宋体" w:hAnsi="宋体" w:eastAsia="宋体"/>
          <w:sz w:val="24"/>
        </w:rPr>
        <w:t>（美）约瑟夫·莫雷诺著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音乐治疗和心理剧  演出你内心的音乐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（美）约瑟夫·莫雷诺著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本书出售、求购地址：https://www.jiaokey.com/book/detail/12031143.html</w:t>
      </w:r>
    </w:p>
    <w:p>
      <w:r>
        <w:t>更多相关图书推荐：https://www.jiaokey.com</w:t>
      </w:r>
    </w:p>
    <w:p>
      <w:r>
        <w:t>（美）约瑟夫·莫雷诺著 其他作品：https://www.jiaokey.com/tag/（美）约瑟夫·莫雷诺著.html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关键词搜索：https://www.jiaokey.com/tag/音乐治疗和心理剧  演出你内心的音乐.html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