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书名：建筑设计原理</w:t>
      </w:r>
    </w:p>
    <w:p>
      <w:r>
        <w:t>作者：白旭本书主编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建筑设计原理 评论地址：https://www.jiaokey.com/book/detail/12031124.html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