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中国淮河流域水环境保护政策评估</w:t>
      </w:r>
    </w:p>
    <w:p>
      <w:r>
        <w:rPr>
          <w:rFonts w:ascii="宋体" w:hAnsi="宋体" w:eastAsia="宋体"/>
          <w:sz w:val="24"/>
        </w:rPr>
        <w:t>宋国君，谭炳卿等编著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中国淮河流域水环境保护政策评估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宋国君，谭炳卿等编著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本书出售、求购地址：https://www.jiaokey.com/book/detail/12031109.html</w:t>
      </w:r>
    </w:p>
    <w:p>
      <w:r>
        <w:t>更多相关图书推荐：https://www.jiaokey.com</w:t>
      </w:r>
    </w:p>
    <w:p>
      <w:r>
        <w:t>宋国君，谭炳卿等编著 其他作品：https://www.jiaokey.com/tag/宋国君，谭炳卿等编著.html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关键词搜索：https://www.jiaokey.com/tag/中国淮河流域水环境保护政策评估.html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