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石羊河流域水环境演化与水资源可持续利用</w:t>
      </w:r>
    </w:p>
    <w:p>
      <w:r>
        <w:rPr>
          <w:rFonts w:ascii="宋体" w:hAnsi="宋体" w:eastAsia="宋体"/>
          <w:sz w:val="24"/>
        </w:rPr>
        <w:t>马金珠，朱中华，于保静著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石羊河流域水环境演化与水资源可持续利用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马金珠，朱中华，于保静著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本书出售、求购地址：https://www.jiaokey.com/book/detail/12031071.html</w:t>
      </w:r>
    </w:p>
    <w:p>
      <w:r>
        <w:t>更多相关图书推荐：https://www.jiaokey.com</w:t>
      </w:r>
    </w:p>
    <w:p>
      <w:r>
        <w:t>马金珠，朱中华，于保静著 其他作品：https://www.jiaokey.com/tag/马金珠，朱中华，于保静著.html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关键词搜索：https://www.jiaokey.com/tag/石羊河流域水环境演化与水资源可持续利用.html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