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基于元胞自动机的交通系统建模与模拟</w:t>
      </w:r>
    </w:p>
    <w:p>
      <w:r>
        <w:rPr>
          <w:rFonts w:ascii="宋体" w:hAnsi="宋体" w:eastAsia="宋体"/>
          <w:sz w:val="24"/>
        </w:rPr>
        <w:t>贾斌，高自友，李克平等著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基于元胞自动机的交通系统建模与模拟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贾斌，高自友，李克平等著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本书出售、求购地址：https://www.jiaokey.com/book/detail/12031061.html</w:t>
      </w:r>
    </w:p>
    <w:p>
      <w:r>
        <w:t>更多相关图书推荐：https://www.jiaokey.com</w:t>
      </w:r>
    </w:p>
    <w:p>
      <w:r>
        <w:t>贾斌，高自友，李克平等著 其他作品：https://www.jiaokey.com/tag/贾斌，高自友，李克平等著.html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关键词搜索：https://www.jiaokey.com/tag/基于元胞自动机的交通系统建模与模拟.html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