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2003年中国国土资源报告</w:t>
      </w:r>
    </w:p>
    <w:p>
      <w:r>
        <w:rPr>
          <w:rFonts w:ascii="宋体" w:hAnsi="宋体" w:eastAsia="宋体"/>
          <w:sz w:val="24"/>
        </w:rPr>
        <w:t>潘文灿，王广华主编；王伟宏等编写；中华人民共和国国土资源部编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2003年中国国土资源报告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潘文灿，王广华主编；王伟宏等编写；中华人民共和国国土资源部编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本书出售、求购地址：https://www.jiaokey.com/book/detail/12031028.html</w:t>
      </w:r>
    </w:p>
    <w:p>
      <w:r>
        <w:t>更多相关图书推荐：https://www.jiaokey.com</w:t>
      </w:r>
    </w:p>
    <w:p>
      <w:r>
        <w:t>潘文灿，王广华主编；王伟宏等编写；中华人民共和国国土资源部编 其他作品：https://www.jiaokey.com/tag/潘文灿，王广华主编；王伟宏等编写；中华人民共和国国土资源部编.html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关键词搜索：https://www.jiaokey.com/tag/2003年中国国土资源报告.html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