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书名：化工原理习题解</w:t>
      </w:r>
    </w:p>
    <w:p>
      <w:r>
        <w:t>作者：钟秦，王娟，马卫华等编著</w:t>
      </w:r>
    </w:p>
    <w:p>
      <w:r>
        <w:t>出版社：北京:国防工业出版社,2008.06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化工原理习题解 评论地址：https://www.jiaokey.com/book/detail/12031020.html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