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作者：钱欣，边菲编著</w:t>
      </w:r>
    </w:p>
    <w:p>
      <w:r>
        <w:t>出版社：上海：东华大学出版社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服装画技法 评论地址：https://www.jiaokey.com/book/detail/12031011.html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