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书名：最新流行家具设计技术</w:t>
      </w:r>
    </w:p>
    <w:p>
      <w:r>
        <w:t>作者：唐开军编著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最新流行家具设计技术 评论地址：https://www.jiaokey.com/book/detail/12030989.html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