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书名：印刷材料学</w:t>
      </w:r>
    </w:p>
    <w:p>
      <w:r>
        <w:t>作者：梁权峰，胡健安编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印刷材料学 评论地址：https://www.jiaokey.com/book/detail/12030979.html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