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曲线上的恐怖死亡  全彩插图本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曲线上的恐怖死亡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本书出售、求购地址：https://www.jiaokey.com/book/detail/12030978.html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关键词搜索：https://www.jiaokey.com/tag/曲线上的恐怖死亡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