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书名：翡翠探秘</w:t>
      </w:r>
    </w:p>
    <w:p>
      <w:r>
        <w:t>作者：张竹邦著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翡翠探秘 评论地址：https://www.jiaokey.com/book/detail/12030938.html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