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中国绘画流派与大师系列丛书  明代浙派  大传统与现时的叠合</w:t>
      </w:r>
    </w:p>
    <w:p>
      <w:r>
        <w:rPr>
          <w:rFonts w:ascii="宋体" w:hAnsi="宋体" w:eastAsia="宋体"/>
          <w:sz w:val="24"/>
        </w:rPr>
        <w:t>顾丞峰主编；顾平著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中国绘画流派与大师系列丛书  明代浙派  大传统与现时的叠合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顾丞峰主编；顾平著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本书出售、求购地址：https://www.jiaokey.com/book/detail/12030902.html</w:t>
      </w:r>
    </w:p>
    <w:p>
      <w:r>
        <w:t>更多相关图书推荐：https://www.jiaokey.com</w:t>
      </w:r>
    </w:p>
    <w:p>
      <w:r>
        <w:t>顾丞峰主编；顾平著 其他作品：https://www.jiaokey.com/tag/顾丞峰主编；顾平著.html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关键词搜索：https://www.jiaokey.com/tag/中国绘画流派与大师系列丛书  明代浙派  大传统与现时的叠合.html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