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书名：线与水色的交融  钢笔速写与钢笔淡彩</w:t>
      </w:r>
    </w:p>
    <w:p>
      <w:r>
        <w:t>作者：张举毅编著</w:t>
      </w:r>
    </w:p>
    <w:p>
      <w:r>
        <w:t>出版社：北京:中国建筑工业出版社,2002.09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线与水色的交融  钢笔速写与钢笔淡彩 评论地址：https://www.jiaokey.com/book/detail/12030892.html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