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新婚必读科学指南宝典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新婚必读科学指南宝典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本书出售、求购地址：https://www.jiaokey.com/book/detail/12030853.html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关键词搜索：https://www.jiaokey.com/tag/新婚必读科学指南宝典.html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