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书名：禅绕着的墓志铭  人世间那些伟人与凡人的前生今释</w:t>
      </w:r>
    </w:p>
    <w:p>
      <w:r>
        <w:t>作者：今日黄花著</w:t>
      </w:r>
    </w:p>
    <w:p>
      <w:r>
        <w:t>出版社：北京：北京邮电大学出版社</w:t>
      </w:r>
    </w:p>
    <w:p>
      <w:r>
        <w:t>出版日期：2006.12</w:t>
      </w:r>
    </w:p>
    <w:p>
      <w:r>
        <w:t>总页数：310</w:t>
      </w:r>
    </w:p>
    <w:p>
      <w:r>
        <w:t>更多请访问教客网: www.jiaokey.com</w:t>
      </w:r>
    </w:p>
    <w:p>
      <w:r>
        <w:t>禅绕着的墓志铭  人世间那些伟人与凡人的前生今释 评论地址：https://www.jiaokey.com/book/detail/12030821.html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